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Песиковой Анастасии Вячеславовны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Песиков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Песикова А.В.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Песиков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Песиковой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Песиковой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Песиков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Песиковой А.В.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94704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3rplc-30">
    <w:name w:val="cat-UserDefined grp-3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34B6-1B64-4598-A316-6A705FD8B6A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